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pen does Grayson find Maniac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authors last name in Maniac Magee?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Amanda's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street separates Two Mills?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side of town are black people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Maniac's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Amanda's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Maniac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times has Amanda been late for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Pickwells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Maniac's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to carry his or her birth certificate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Maniac's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Pickwells eat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Maniac's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Piper and Russell call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John McNab's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Maniac when his parents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author's first name in Maniac Magee?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baseball league does Grayson play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position does Grayson play in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Pickwell kids have never been _____ to dinner.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Cross Word Puzzle</dc:title>
  <dcterms:created xsi:type="dcterms:W3CDTF">2021-10-11T11:41:53Z</dcterms:created>
  <dcterms:modified xsi:type="dcterms:W3CDTF">2021-10-11T11:41:53Z</dcterms:modified>
</cp:coreProperties>
</file>