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girl who gave Jeffery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Jefferys favorite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Jeffery is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"book" Amanda is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man who took in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Beales street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Jeffery Magee's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Graysons secret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Maniac used to sleep in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that first took in Jeffery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</dc:title>
  <dcterms:created xsi:type="dcterms:W3CDTF">2021-10-11T11:43:04Z</dcterms:created>
  <dcterms:modified xsi:type="dcterms:W3CDTF">2021-10-11T11:43:04Z</dcterms:modified>
</cp:coreProperties>
</file>