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Maniac Magee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use to catch a baseball?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Maniac was known for 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Maniac is allergic to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launch into the 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Caucasians live?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animals that Maniac slept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sport Maniac liked?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main characters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Mcnab brothers love this thing?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you wear on your feet?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Maniac's closest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first family Maniac lived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Maniac had to bribe the Mcnab brothers to go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Maniac was good at untying?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everyone calls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second family that Maniac lived with in the book?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African American people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Maniac didn't have on his shoes?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thing that killed Maniac's parents?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John Mcnab throws this pitch?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 Crossword</dc:title>
  <dcterms:created xsi:type="dcterms:W3CDTF">2021-10-11T11:42:03Z</dcterms:created>
  <dcterms:modified xsi:type="dcterms:W3CDTF">2021-10-11T11:42:03Z</dcterms:modified>
</cp:coreProperties>
</file>