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 __________ when he was at Finsterwallies.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Jeffrey had a ________ in his hand when he threw the football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found Jeffrey at the zoo so he took care of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is mad he cannot strike out Jeffrey with his ball.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Grayson does not know how to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Maniac was _________________ and the Beales were black.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Amanda's brother and sister ____________ everything they see.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parents died in a trolley accident so he had to be an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 takes all her books to school because of her brother and sister.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Jeffrey keeps ending up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Jeffrey loved the butterscotch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 is the first person Jeffrey meets in Two Mills.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Grayson lived in the ______________ 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very _________________.  He runs with a book in his hand and runs on the stem of the rails.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Jeffrey beat ___________ _______________ in a foot race.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Maniac had a real name and it was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in the Beale's neighborhood didn't want Jeffrey around anymore so they wrote on their front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Grayson dies 5 days after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Jeffrey became an orphan at age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Jeffrey bribed Piper and Russell with free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Crossword Puzzle</dc:title>
  <dcterms:created xsi:type="dcterms:W3CDTF">2021-10-11T11:41:42Z</dcterms:created>
  <dcterms:modified xsi:type="dcterms:W3CDTF">2021-10-11T11:41:42Z</dcterms:modified>
</cp:coreProperties>
</file>