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skills in a particular field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something that is not easily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Inviting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if rendered speechless with astonishment and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together or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excited or upset.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cover or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Distributed or spread over a considerable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difficult and contrary disposition.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 Puzzle</dc:title>
  <dcterms:created xsi:type="dcterms:W3CDTF">2021-10-11T11:42:12Z</dcterms:created>
  <dcterms:modified xsi:type="dcterms:W3CDTF">2021-10-11T11:42:12Z</dcterms:modified>
</cp:coreProperties>
</file>