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Screecher and Missing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of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Maniac's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Mars Bar calls 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Piper and Russell's present from 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Maniac Magee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Grayson's first book that he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of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McNab's group of friends'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Maniac's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Aunt Dot and Uncle Dan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Grayson's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divided town</w:t>
            </w:r>
          </w:p>
        </w:tc>
      </w:tr>
    </w:tbl>
    <w:p>
      <w:pPr>
        <w:pStyle w:val="WordBankLarge"/>
      </w:pPr>
      <w:r>
        <w:t xml:space="preserve">   Holidaysburg    </w:t>
      </w:r>
      <w:r>
        <w:t xml:space="preserve">   Cobras    </w:t>
      </w:r>
      <w:r>
        <w:t xml:space="preserve">   Piper and Russell    </w:t>
      </w:r>
      <w:r>
        <w:t xml:space="preserve">   East End    </w:t>
      </w:r>
      <w:r>
        <w:t xml:space="preserve">   West End    </w:t>
      </w:r>
      <w:r>
        <w:t xml:space="preserve">   Two Mills    </w:t>
      </w:r>
      <w:r>
        <w:t xml:space="preserve">   Fishbelly    </w:t>
      </w:r>
      <w:r>
        <w:t xml:space="preserve">   compass    </w:t>
      </w:r>
      <w:r>
        <w:t xml:space="preserve">   Bluefield Bullets    </w:t>
      </w:r>
      <w:r>
        <w:t xml:space="preserve">   The Little engine that could    </w:t>
      </w:r>
      <w:r>
        <w:t xml:space="preserve">   Jerry Spinelli    </w:t>
      </w:r>
      <w:r>
        <w:t xml:space="preserve">   Jeffrey Lionel Magee    </w:t>
      </w:r>
      <w:r>
        <w:t xml:space="preserve">   Butterscotch Krimpets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Extra Credit</dc:title>
  <dcterms:created xsi:type="dcterms:W3CDTF">2021-10-11T11:42:53Z</dcterms:created>
  <dcterms:modified xsi:type="dcterms:W3CDTF">2021-10-11T11:42:53Z</dcterms:modified>
</cp:coreProperties>
</file>