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Maniac Magee: Part 3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lacking companions or companionship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amount of something available for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a name to designate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luggage consisting of a small case with a flat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feeling that accompanies something extremely surprising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marked by blithe unconcern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bleak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continue to live through hardship or adversity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marked by extreme and violent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censure severely or angrily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 sideways or in an unsteady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forsaken by owner or inhabitants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ask for or request earnestly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laugh at with contempt and derision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a counterattack and return like for like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Magee: Part 3 Vocabulary Crossword Puzzle</dc:title>
  <dcterms:created xsi:type="dcterms:W3CDTF">2021-10-11T11:42:28Z</dcterms:created>
  <dcterms:modified xsi:type="dcterms:W3CDTF">2021-10-11T11:42:28Z</dcterms:modified>
</cp:coreProperties>
</file>