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 Part I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friend Maniac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Amanda's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Black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Maniac's Aunt &amp; Uncle did not believe in this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White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Maniac's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is divided because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of Maniac's parents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Town where Maniac stopped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Maniac Magees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Maniac is allergic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Maniac loves to eat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person to call Maniac an insulting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Beale buys these for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Insult that people call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McNab's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Maniac loved this type of talk in East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Maniac's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Part I Test</dc:title>
  <dcterms:created xsi:type="dcterms:W3CDTF">2021-10-11T11:43:06Z</dcterms:created>
  <dcterms:modified xsi:type="dcterms:W3CDTF">2021-10-11T11:43:06Z</dcterms:modified>
</cp:coreProperties>
</file>