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Jeffrey so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Jeffrey borrow from Amanda?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live with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Jeffrey's favorite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Jeffrey meet on the football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Jeffery end up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 End is where             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Jeffrey's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Puzzle</dc:title>
  <dcterms:created xsi:type="dcterms:W3CDTF">2021-10-11T11:43:11Z</dcterms:created>
  <dcterms:modified xsi:type="dcterms:W3CDTF">2021-10-11T11:43:11Z</dcterms:modified>
</cp:coreProperties>
</file>