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Maniac Magee Spelling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talent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bits of paper thrown at parades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pleased and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watching, but not participating, in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step that is taken while walking or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hold close;  nestle into blankets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chew or bite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curved stick made for throwing, especially one that comes back to the thrower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ox-like animal; bison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fastening made by tying together one or more pieces of string or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way of passing an idea or custom to the next generation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loud noise, like a crowd shouting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stop or 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along with another person to  give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wrong information, or not enough.  without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Item designed to hold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optical illusion where something seems to appear in the distance, but is not really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of the highest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Dismiss with distain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Left alone and 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Math that deals with measurement and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longer used or lived in;  deserted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move in secret, as in a guilty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Spelling Crossword</dc:title>
  <dcterms:created xsi:type="dcterms:W3CDTF">2021-10-11T11:42:42Z</dcterms:created>
  <dcterms:modified xsi:type="dcterms:W3CDTF">2021-10-11T11:42:42Z</dcterms:modified>
</cp:coreProperties>
</file>