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 Tic-Tac-toe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Hopeless?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laugh?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Laughter?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amazed?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a name to describe?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a come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outcome of a event?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let something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ask for a request?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amount of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an honor?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your unsteady?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is very upset?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Tic-Tac-toe Project</dc:title>
  <dcterms:created xsi:type="dcterms:W3CDTF">2021-10-11T11:42:33Z</dcterms:created>
  <dcterms:modified xsi:type="dcterms:W3CDTF">2021-10-11T11:42:33Z</dcterms:modified>
</cp:coreProperties>
</file>