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twomills    </w:t>
      </w:r>
      <w:r>
        <w:t xml:space="preserve">   beales    </w:t>
      </w:r>
      <w:r>
        <w:t xml:space="preserve">   suffice    </w:t>
      </w:r>
      <w:r>
        <w:t xml:space="preserve">   rickety    </w:t>
      </w:r>
      <w:r>
        <w:t xml:space="preserve">   replicas    </w:t>
      </w:r>
      <w:r>
        <w:t xml:space="preserve">   repertoire    </w:t>
      </w:r>
      <w:r>
        <w:t xml:space="preserve">   ranting    </w:t>
      </w:r>
      <w:r>
        <w:t xml:space="preserve">   preposterous    </w:t>
      </w:r>
      <w:r>
        <w:t xml:space="preserve">   maniac    </w:t>
      </w:r>
      <w:r>
        <w:t xml:space="preserve">   languished    </w:t>
      </w:r>
      <w:r>
        <w:t xml:space="preserve">   illusion    </w:t>
      </w:r>
      <w:r>
        <w:t xml:space="preserve">   grates    </w:t>
      </w:r>
      <w:r>
        <w:t xml:space="preserve">   gauntlet    </w:t>
      </w:r>
      <w:r>
        <w:t xml:space="preserve">   finicky    </w:t>
      </w:r>
      <w:r>
        <w:t xml:space="preserve">   feats    </w:t>
      </w:r>
      <w:r>
        <w:t xml:space="preserve">   extort    </w:t>
      </w:r>
      <w:r>
        <w:t xml:space="preserve">   desolation    </w:t>
      </w:r>
      <w:r>
        <w:t xml:space="preserve">   contortions    </w:t>
      </w:r>
      <w:r>
        <w:t xml:space="preserve">   allergy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Vocabulary</dc:title>
  <dcterms:created xsi:type="dcterms:W3CDTF">2021-10-11T11:43:00Z</dcterms:created>
  <dcterms:modified xsi:type="dcterms:W3CDTF">2021-10-11T11:43:00Z</dcterms:modified>
</cp:coreProperties>
</file>