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Maniac Magee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criticize very harshly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unatural twist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foolish or silly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 open or very 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crazy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lift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roar or growl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confused or unable to think clearly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showing any emotions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dirty and unkempet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gloomy or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confusion, noise and trouble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strong taste or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 anyone knowing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stick out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foolish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in a novel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confusion or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Vocabulary</dc:title>
  <dcterms:created xsi:type="dcterms:W3CDTF">2021-10-11T11:41:44Z</dcterms:created>
  <dcterms:modified xsi:type="dcterms:W3CDTF">2021-10-11T11:41:44Z</dcterms:modified>
</cp:coreProperties>
</file>