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pallbearer    </w:t>
      </w:r>
      <w:r>
        <w:t xml:space="preserve">   vague    </w:t>
      </w:r>
      <w:r>
        <w:t xml:space="preserve">   stoic    </w:t>
      </w:r>
      <w:r>
        <w:t xml:space="preserve">   enchantment    </w:t>
      </w:r>
      <w:r>
        <w:t xml:space="preserve">   reluctant    </w:t>
      </w:r>
      <w:r>
        <w:t xml:space="preserve">   pungent    </w:t>
      </w:r>
      <w:r>
        <w:t xml:space="preserve">   languish    </w:t>
      </w:r>
      <w:r>
        <w:t xml:space="preserve">   disperse    </w:t>
      </w:r>
      <w:r>
        <w:t xml:space="preserve">   grouse    </w:t>
      </w:r>
      <w:r>
        <w:t xml:space="preserve">   geezer    </w:t>
      </w:r>
      <w:r>
        <w:t xml:space="preserve">   flaunt    </w:t>
      </w:r>
      <w:r>
        <w:t xml:space="preserve">   immortality    </w:t>
      </w:r>
      <w:r>
        <w:t xml:space="preserve">   rookie    </w:t>
      </w:r>
      <w:r>
        <w:t xml:space="preserve">   notion    </w:t>
      </w:r>
      <w:r>
        <w:t xml:space="preserve">   puzzlement    </w:t>
      </w:r>
      <w:r>
        <w:t xml:space="preserve">   claptrap    </w:t>
      </w:r>
      <w:r>
        <w:t xml:space="preserve">   spree    </w:t>
      </w:r>
      <w:r>
        <w:t xml:space="preserve">   lean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Week 3</dc:title>
  <dcterms:created xsi:type="dcterms:W3CDTF">2021-10-11T11:42:24Z</dcterms:created>
  <dcterms:modified xsi:type="dcterms:W3CDTF">2021-10-11T11:42:24Z</dcterms:modified>
</cp:coreProperties>
</file>