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Maraud    </w:t>
      </w:r>
      <w:r>
        <w:t xml:space="preserve">   Ludicrous    </w:t>
      </w:r>
      <w:r>
        <w:t xml:space="preserve">   Ecstatic    </w:t>
      </w:r>
      <w:r>
        <w:t xml:space="preserve">   Reprisal    </w:t>
      </w:r>
      <w:r>
        <w:t xml:space="preserve">   Sanctuary    </w:t>
      </w:r>
      <w:r>
        <w:t xml:space="preserve">   Exuberance    </w:t>
      </w:r>
      <w:r>
        <w:t xml:space="preserve">   Compromise    </w:t>
      </w:r>
      <w:r>
        <w:t xml:space="preserve">   Portal    </w:t>
      </w:r>
      <w:r>
        <w:t xml:space="preserve">   Prone    </w:t>
      </w:r>
      <w:r>
        <w:t xml:space="preserve">   Carrion    </w:t>
      </w:r>
      <w:r>
        <w:t xml:space="preserve">   Autopsy    </w:t>
      </w:r>
      <w:r>
        <w:t xml:space="preserve">   Urchin    </w:t>
      </w:r>
      <w:r>
        <w:t xml:space="preserve">   Retaliate    </w:t>
      </w:r>
      <w:r>
        <w:t xml:space="preserve">   Beseech    </w:t>
      </w:r>
      <w:r>
        <w:t xml:space="preserve">   Gaunt    </w:t>
      </w:r>
      <w:r>
        <w:t xml:space="preserve">   Desolation    </w:t>
      </w:r>
      <w:r>
        <w:t xml:space="preserve">   Nonperishable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Week 4</dc:title>
  <dcterms:created xsi:type="dcterms:W3CDTF">2021-10-11T11:42:35Z</dcterms:created>
  <dcterms:modified xsi:type="dcterms:W3CDTF">2021-10-11T11:42:35Z</dcterms:modified>
</cp:coreProperties>
</file>