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Magee Week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Dovetail    </w:t>
      </w:r>
      <w:r>
        <w:t xml:space="preserve">   Merging    </w:t>
      </w:r>
      <w:r>
        <w:t xml:space="preserve">   Illusion    </w:t>
      </w:r>
      <w:r>
        <w:t xml:space="preserve">   Gauntlet    </w:t>
      </w:r>
      <w:r>
        <w:t xml:space="preserve">   Surge    </w:t>
      </w:r>
      <w:r>
        <w:t xml:space="preserve">   Nonchalantly    </w:t>
      </w:r>
      <w:r>
        <w:t xml:space="preserve">   Obedience    </w:t>
      </w:r>
      <w:r>
        <w:t xml:space="preserve">   Zany    </w:t>
      </w:r>
      <w:r>
        <w:t xml:space="preserve">   Endure    </w:t>
      </w:r>
      <w:r>
        <w:t xml:space="preserve">   Chaotic    </w:t>
      </w:r>
      <w:r>
        <w:t xml:space="preserve">   Frenzy    </w:t>
      </w:r>
      <w:r>
        <w:t xml:space="preserve">   Shenanigans    </w:t>
      </w:r>
      <w:r>
        <w:t xml:space="preserve">   Goad    </w:t>
      </w:r>
      <w:r>
        <w:t xml:space="preserve">   Extort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 Week 5</dc:title>
  <dcterms:created xsi:type="dcterms:W3CDTF">2021-10-11T11:42:40Z</dcterms:created>
  <dcterms:modified xsi:type="dcterms:W3CDTF">2021-10-11T11:42:40Z</dcterms:modified>
</cp:coreProperties>
</file>