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Maniac Magee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conception of or belief about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absurd or nonsensical talk or ideas.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coarse canvas woven from jute, hemp, or a similar fiber, used especially for sacking.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Signature moist and fluffy sponge cake is accented with legendary Tastykake butterscotch icing, or infused with a variety of delicious jellies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temporary shelter, either supported or freestanding.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amusingly unconventional and idiosyncratic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Walk or move in a leisurely manner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mixture between go away and don't.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helping to carry or officially escorting a coffin at a funeral.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an official who watches a game or match closely to enforce the rules and arbitrate on matters arising from the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full of danger or risk.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Rub or push against gently with the nose and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greatly astonish or amazed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sordid, corrupt, or immoral.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large sandwich made of a long crusty roll split lengthwise and filled with meats and cheese (and tomato and onion and lettuce and condiments); different names are used in different sections of the United States. ... sandwich - two (or more) slices of bread with a filling between them.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Maniac Magee Words</dc:title>
  <dcterms:created xsi:type="dcterms:W3CDTF">2021-10-11T11:41:49Z</dcterms:created>
  <dcterms:modified xsi:type="dcterms:W3CDTF">2021-10-11T11:41:49Z</dcterms:modified>
</cp:coreProperties>
</file>