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"_________________" the actule pub was used in the great Australian movie "CHOPPER"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confuse, as with glib statements or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Grimy and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is strong and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constantly repeating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river running west to east in eastern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sleep for ten hours and your still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is sordid, corrupt,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hoagie or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Ornamental work of fine (typically gold or silver) wire formed into delicate tracery.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group, bunch, pack, or collection of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storage room at the baseball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itchs themself and then you have to itch yourself.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2021-10-11T11:42:48Z</dcterms:created>
  <dcterms:modified xsi:type="dcterms:W3CDTF">2021-10-11T11:42:48Z</dcterms:modified>
</cp:coreProperties>
</file>