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abruptly    </w:t>
      </w:r>
      <w:r>
        <w:t xml:space="preserve">   amplified    </w:t>
      </w:r>
      <w:r>
        <w:t xml:space="preserve">   armory    </w:t>
      </w:r>
      <w:r>
        <w:t xml:space="preserve">   befuddled    </w:t>
      </w:r>
      <w:r>
        <w:t xml:space="preserve">   blarney    </w:t>
      </w:r>
      <w:r>
        <w:t xml:space="preserve">   cardinal    </w:t>
      </w:r>
      <w:r>
        <w:t xml:space="preserve">   contortions    </w:t>
      </w:r>
      <w:r>
        <w:t xml:space="preserve">   converged    </w:t>
      </w:r>
      <w:r>
        <w:t xml:space="preserve">   cunning    </w:t>
      </w:r>
      <w:r>
        <w:t xml:space="preserve">   deserted    </w:t>
      </w:r>
      <w:r>
        <w:t xml:space="preserve">   desolation    </w:t>
      </w:r>
      <w:r>
        <w:t xml:space="preserve">   dumbfounded    </w:t>
      </w:r>
      <w:r>
        <w:t xml:space="preserve">   emanations    </w:t>
      </w:r>
      <w:r>
        <w:t xml:space="preserve">   exuberance    </w:t>
      </w:r>
      <w:r>
        <w:t xml:space="preserve">   flaunting    </w:t>
      </w:r>
      <w:r>
        <w:t xml:space="preserve">   forlorn    </w:t>
      </w:r>
      <w:r>
        <w:t xml:space="preserve">   gauntlet    </w:t>
      </w:r>
      <w:r>
        <w:t xml:space="preserve">   groggled    </w:t>
      </w:r>
      <w:r>
        <w:t xml:space="preserve">   hoarse    </w:t>
      </w:r>
      <w:r>
        <w:t xml:space="preserve">   idling    </w:t>
      </w:r>
      <w:r>
        <w:t xml:space="preserve">   illusion    </w:t>
      </w:r>
      <w:r>
        <w:t xml:space="preserve">   immortality    </w:t>
      </w:r>
      <w:r>
        <w:t xml:space="preserve">   incubating    </w:t>
      </w:r>
      <w:r>
        <w:t xml:space="preserve">   infamous    </w:t>
      </w:r>
      <w:r>
        <w:t xml:space="preserve">   jabbered    </w:t>
      </w:r>
      <w:r>
        <w:t xml:space="preserve">   languished    </w:t>
      </w:r>
      <w:r>
        <w:t xml:space="preserve">   legacy    </w:t>
      </w:r>
      <w:r>
        <w:t xml:space="preserve">   loomed    </w:t>
      </w:r>
      <w:r>
        <w:t xml:space="preserve">   ludicrous    </w:t>
      </w:r>
      <w:r>
        <w:t xml:space="preserve">   maddening    </w:t>
      </w:r>
      <w:r>
        <w:t xml:space="preserve">   marooned    </w:t>
      </w:r>
      <w:r>
        <w:t xml:space="preserve">   meandering    </w:t>
      </w:r>
      <w:r>
        <w:t xml:space="preserve">   myth    </w:t>
      </w:r>
      <w:r>
        <w:t xml:space="preserve">   nonchalantly    </w:t>
      </w:r>
      <w:r>
        <w:t xml:space="preserve">   orneriest    </w:t>
      </w:r>
      <w:r>
        <w:t xml:space="preserve">   pandemonium    </w:t>
      </w:r>
      <w:r>
        <w:t xml:space="preserve">   perilous    </w:t>
      </w:r>
      <w:r>
        <w:t xml:space="preserve">   poleax    </w:t>
      </w:r>
      <w:r>
        <w:t xml:space="preserve">   preposterous    </w:t>
      </w:r>
      <w:r>
        <w:t xml:space="preserve">   prodded    </w:t>
      </w:r>
      <w:r>
        <w:t xml:space="preserve">   prompt    </w:t>
      </w:r>
      <w:r>
        <w:t xml:space="preserve">   prospects    </w:t>
      </w:r>
      <w:r>
        <w:t xml:space="preserve">   pungent    </w:t>
      </w:r>
      <w:r>
        <w:t xml:space="preserve">   repertoire    </w:t>
      </w:r>
      <w:r>
        <w:t xml:space="preserve">   risers    </w:t>
      </w:r>
      <w:r>
        <w:t xml:space="preserve">   seething    </w:t>
      </w:r>
      <w:r>
        <w:t xml:space="preserve">   solemnly    </w:t>
      </w:r>
      <w:r>
        <w:t xml:space="preserve">   solitude    </w:t>
      </w:r>
      <w:r>
        <w:t xml:space="preserve">   stoic    </w:t>
      </w:r>
      <w:r>
        <w:t xml:space="preserve">   stupefied    </w:t>
      </w:r>
      <w:r>
        <w:t xml:space="preserve">   testimony    </w:t>
      </w:r>
      <w:r>
        <w:t xml:space="preserve">   theories    </w:t>
      </w:r>
      <w:r>
        <w:t xml:space="preserve">   trestle    </w:t>
      </w:r>
      <w:r>
        <w:t xml:space="preserve">   unbeknownst    </w:t>
      </w:r>
      <w:r>
        <w:t xml:space="preserve">   urchins    </w:t>
      </w:r>
      <w:r>
        <w:t xml:space="preserve">   varsity    </w:t>
      </w:r>
      <w:r>
        <w:t xml:space="preserve">   vast    </w:t>
      </w:r>
      <w:r>
        <w:t xml:space="preserve">   wiseacre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2021-10-11T11:42:52Z</dcterms:created>
  <dcterms:modified xsi:type="dcterms:W3CDTF">2021-10-11T11:42:52Z</dcterms:modified>
</cp:coreProperties>
</file>