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Maniac Magee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Amanda Beale    </w:t>
      </w:r>
      <w:r>
        <w:t xml:space="preserve">   Bow Wow    </w:t>
      </w:r>
      <w:r>
        <w:t xml:space="preserve">   Cobble's Corner    </w:t>
      </w:r>
      <w:r>
        <w:t xml:space="preserve">   Cobble's Knot    </w:t>
      </w:r>
      <w:r>
        <w:t xml:space="preserve">   East End    </w:t>
      </w:r>
      <w:r>
        <w:t xml:space="preserve">   Encyclopedia A    </w:t>
      </w:r>
      <w:r>
        <w:t xml:space="preserve">   Forth of July Party    </w:t>
      </w:r>
      <w:r>
        <w:t xml:space="preserve">   Grayson    </w:t>
      </w:r>
      <w:r>
        <w:t xml:space="preserve">   Hands Down    </w:t>
      </w:r>
      <w:r>
        <w:t xml:space="preserve">   Hester    </w:t>
      </w:r>
      <w:r>
        <w:t xml:space="preserve">   Jeffrey Magee    </w:t>
      </w:r>
      <w:r>
        <w:t xml:space="preserve">   Lester    </w:t>
      </w:r>
      <w:r>
        <w:t xml:space="preserve">   Maniac Magee    </w:t>
      </w:r>
      <w:r>
        <w:t xml:space="preserve">   Mc Nab    </w:t>
      </w:r>
      <w:r>
        <w:t xml:space="preserve">   Minors    </w:t>
      </w:r>
      <w:r>
        <w:t xml:space="preserve">   Mr. Beale    </w:t>
      </w:r>
      <w:r>
        <w:t xml:space="preserve">   Mrs. Beale    </w:t>
      </w:r>
      <w:r>
        <w:t xml:space="preserve">   Pickwell Family    </w:t>
      </w:r>
      <w:r>
        <w:t xml:space="preserve">   Stop Ball    </w:t>
      </w:r>
      <w:r>
        <w:t xml:space="preserve">   Tracks    </w:t>
      </w:r>
      <w:r>
        <w:t xml:space="preserve">   West 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Maniac Magee</dc:title>
  <dcterms:created xsi:type="dcterms:W3CDTF">2021-10-11T11:42:54Z</dcterms:created>
  <dcterms:modified xsi:type="dcterms:W3CDTF">2021-10-11T11:42:54Z</dcterms:modified>
</cp:coreProperties>
</file>