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(Verb)- Means to cover.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Maniac's first family was the _____ after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(Adjective)- Not informed;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Maniac untied this, there was a huge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(Noun)- A mistaken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 of part 3, Maniac refuses to go to __________ house, but accepts Amanda's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(Verb)- An onwards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(Adverb)- Doing something with confidence in an easy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(Noun)- An instance of combining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(Verb)- To move with a violent twist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</dc:title>
  <dcterms:created xsi:type="dcterms:W3CDTF">2021-10-11T11:42:51Z</dcterms:created>
  <dcterms:modified xsi:type="dcterms:W3CDTF">2021-10-11T11:42:51Z</dcterms:modified>
</cp:coreProperties>
</file>