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mouth or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illusion-often in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raise an outcry noisily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shock, overwhelm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heavily or clumsily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too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first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lanced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 uproar,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awkward swaying or staggering</w:t>
            </w:r>
          </w:p>
        </w:tc>
      </w:tr>
    </w:tbl>
    <w:p>
      <w:pPr>
        <w:pStyle w:val="WordBankMedium"/>
      </w:pPr>
      <w:r>
        <w:t xml:space="preserve">   smatter    </w:t>
      </w:r>
      <w:r>
        <w:t xml:space="preserve">   hoisted    </w:t>
      </w:r>
      <w:r>
        <w:t xml:space="preserve">   cardinal    </w:t>
      </w:r>
      <w:r>
        <w:t xml:space="preserve">   goggle    </w:t>
      </w:r>
      <w:r>
        <w:t xml:space="preserve">   maw    </w:t>
      </w:r>
      <w:r>
        <w:t xml:space="preserve">   clamor    </w:t>
      </w:r>
      <w:r>
        <w:t xml:space="preserve">   mirage    </w:t>
      </w:r>
      <w:r>
        <w:t xml:space="preserve">   stupified    </w:t>
      </w:r>
      <w:r>
        <w:t xml:space="preserve">   picadored    </w:t>
      </w:r>
      <w:r>
        <w:t xml:space="preserve">   pandemonium    </w:t>
      </w:r>
      <w:r>
        <w:t xml:space="preserve">   lumbered    </w:t>
      </w:r>
      <w:r>
        <w:t xml:space="preserve">   lurch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2021-10-11T11:42:59Z</dcterms:created>
  <dcterms:modified xsi:type="dcterms:W3CDTF">2021-10-11T11:42:59Z</dcterms:modified>
</cp:coreProperties>
</file>