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HandsDown    </w:t>
      </w:r>
      <w:r>
        <w:t xml:space="preserve">   solitude    </w:t>
      </w:r>
      <w:r>
        <w:t xml:space="preserve">   discrimination    </w:t>
      </w:r>
      <w:r>
        <w:t xml:space="preserve">   acceptance    </w:t>
      </w:r>
      <w:r>
        <w:t xml:space="preserve">   TwoMills    </w:t>
      </w:r>
      <w:r>
        <w:t xml:space="preserve">   BowWow    </w:t>
      </w:r>
      <w:r>
        <w:t xml:space="preserve">   encyclopedia    </w:t>
      </w:r>
      <w:r>
        <w:t xml:space="preserve">   fishbelly    </w:t>
      </w:r>
      <w:r>
        <w:t xml:space="preserve">   bucket    </w:t>
      </w:r>
      <w:r>
        <w:t xml:space="preserve">   Cobras    </w:t>
      </w:r>
      <w:r>
        <w:t xml:space="preserve">   family    </w:t>
      </w:r>
      <w:r>
        <w:t xml:space="preserve">   Lester    </w:t>
      </w:r>
      <w:r>
        <w:t xml:space="preserve">   Hester    </w:t>
      </w:r>
      <w:r>
        <w:t xml:space="preserve">   Amanda    </w:t>
      </w:r>
      <w:r>
        <w:t xml:space="preserve">   book    </w:t>
      </w:r>
      <w:r>
        <w:t xml:space="preserve">   running    </w:t>
      </w:r>
      <w:r>
        <w:t xml:space="preserve">   MarsBar    </w:t>
      </w:r>
      <w:r>
        <w:t xml:space="preserve">   frogball    </w:t>
      </w:r>
      <w:r>
        <w:t xml:space="preserve">   Hector    </w:t>
      </w:r>
      <w:r>
        <w:t xml:space="preserve">   Pickwells    </w:t>
      </w:r>
      <w:r>
        <w:t xml:space="preserve">   Finsterwald    </w:t>
      </w:r>
      <w:r>
        <w:t xml:space="preserve">   eastend    </w:t>
      </w:r>
      <w:r>
        <w:t xml:space="preserve">   legend    </w:t>
      </w:r>
      <w:r>
        <w:t xml:space="preserve">   Jeffrey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2021-10-11T11:43:01Z</dcterms:created>
  <dcterms:modified xsi:type="dcterms:W3CDTF">2021-10-11T11:43:01Z</dcterms:modified>
</cp:coreProperties>
</file>