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Magee: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first book that Grayson read. "The Little ___________ That Could."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that Maniac Magee lives with in Part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highlight of Grayson's career. He struck out_________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Maniac's favorite food is ___________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Maniac and Grayson did after eating Thanksgiving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Maniac teaches Grayson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most important thing that Grayson gives Maniac.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first team that Grayson played on was the ____________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muffin Maniac made for Grayson.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what Grayson did earlier in life for a job. He played________.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name of the place that Grayson ate at when he first joined the minor league. It was the 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Maniac Magee was living when Grayson found him. He was in the _______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Maniac didn't go to school because he didn't have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Maniac would eat before Grayson found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Maniac said when Grayson finished his first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Magee: part 2</dc:title>
  <dcterms:created xsi:type="dcterms:W3CDTF">2021-10-11T11:42:47Z</dcterms:created>
  <dcterms:modified xsi:type="dcterms:W3CDTF">2021-10-11T11:42:47Z</dcterms:modified>
</cp:coreProperties>
</file>