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Maniac McGee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Grayson    </w:t>
      </w:r>
      <w:r>
        <w:t xml:space="preserve">   Cobras    </w:t>
      </w:r>
      <w:r>
        <w:t xml:space="preserve">   Two Mills    </w:t>
      </w:r>
      <w:r>
        <w:t xml:space="preserve">   Uncle Dan    </w:t>
      </w:r>
      <w:r>
        <w:t xml:space="preserve">   Aunt Dot    </w:t>
      </w:r>
      <w:r>
        <w:t xml:space="preserve">   Pickwells    </w:t>
      </w:r>
      <w:r>
        <w:t xml:space="preserve">   Russel    </w:t>
      </w:r>
      <w:r>
        <w:t xml:space="preserve">   Piper    </w:t>
      </w:r>
      <w:r>
        <w:t xml:space="preserve">   Lester    </w:t>
      </w:r>
      <w:r>
        <w:t xml:space="preserve">   Hester    </w:t>
      </w:r>
      <w:r>
        <w:t xml:space="preserve">   Mrs. Beale    </w:t>
      </w:r>
      <w:r>
        <w:t xml:space="preserve">   east end    </w:t>
      </w:r>
      <w:r>
        <w:t xml:space="preserve">   west end    </w:t>
      </w:r>
      <w:r>
        <w:t xml:space="preserve">   fishbelly    </w:t>
      </w:r>
      <w:r>
        <w:t xml:space="preserve">   Cobblers Knot    </w:t>
      </w:r>
      <w:r>
        <w:t xml:space="preserve">   Mc Nab brothers    </w:t>
      </w:r>
      <w:r>
        <w:t xml:space="preserve">   Mars Bar    </w:t>
      </w:r>
      <w:r>
        <w:t xml:space="preserve">   Bison    </w:t>
      </w:r>
      <w:r>
        <w:t xml:space="preserve">   Amanda    </w:t>
      </w:r>
      <w:r>
        <w:t xml:space="preserve">   Jeffrey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McGee</dc:title>
  <dcterms:created xsi:type="dcterms:W3CDTF">2021-10-11T11:43:02Z</dcterms:created>
  <dcterms:modified xsi:type="dcterms:W3CDTF">2021-10-11T11:43:02Z</dcterms:modified>
</cp:coreProperties>
</file>