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Maniac McGee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ecstatic    </w:t>
      </w:r>
      <w:r>
        <w:t xml:space="preserve">   feats    </w:t>
      </w:r>
      <w:r>
        <w:t xml:space="preserve">   replicas    </w:t>
      </w:r>
      <w:r>
        <w:t xml:space="preserve">   mourner    </w:t>
      </w:r>
      <w:r>
        <w:t xml:space="preserve">   repertoire    </w:t>
      </w:r>
      <w:r>
        <w:t xml:space="preserve">   dumbfounded    </w:t>
      </w:r>
      <w:r>
        <w:t xml:space="preserve">   confetti    </w:t>
      </w:r>
      <w:r>
        <w:t xml:space="preserve">   allergy    </w:t>
      </w:r>
      <w:r>
        <w:t xml:space="preserve">   pandemonium    </w:t>
      </w:r>
      <w:r>
        <w:t xml:space="preserve">   legend    </w:t>
      </w:r>
      <w:r>
        <w:t xml:space="preserve">   orphan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Maniac McGee </dc:title>
  <dcterms:created xsi:type="dcterms:W3CDTF">2021-10-11T11:41:30Z</dcterms:created>
  <dcterms:modified xsi:type="dcterms:W3CDTF">2021-10-11T11:41:30Z</dcterms:modified>
</cp:coreProperties>
</file>