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Grayson    </w:t>
      </w:r>
      <w:r>
        <w:t xml:space="preserve">   Piper    </w:t>
      </w:r>
      <w:r>
        <w:t xml:space="preserve">   Russell    </w:t>
      </w:r>
      <w:r>
        <w:t xml:space="preserve">   Lester    </w:t>
      </w:r>
      <w:r>
        <w:t xml:space="preserve">   Hester    </w:t>
      </w:r>
      <w:r>
        <w:t xml:space="preserve">   McNab    </w:t>
      </w:r>
      <w:r>
        <w:t xml:space="preserve">   Homeless    </w:t>
      </w:r>
      <w:r>
        <w:t xml:space="preserve">   Orphan    </w:t>
      </w:r>
      <w:r>
        <w:t xml:space="preserve">   John    </w:t>
      </w:r>
      <w:r>
        <w:t xml:space="preserve">   Beates    </w:t>
      </w:r>
      <w:r>
        <w:t xml:space="preserve">   Marsbar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Munch</dc:title>
  <dcterms:created xsi:type="dcterms:W3CDTF">2021-10-11T11:42:07Z</dcterms:created>
  <dcterms:modified xsi:type="dcterms:W3CDTF">2021-10-11T11:42:07Z</dcterms:modified>
</cp:coreProperties>
</file>