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Jeffrey tells he is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picky;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extremely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late to school only once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refuses to take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orphaned at three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plans on running away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enduring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looking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helpful to someone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chaos; wild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threw a "frog ball" during a baseball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minor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handed down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thinks he is the "baddest" on his side of town</w:t>
            </w:r>
          </w:p>
        </w:tc>
      </w:tr>
    </w:tbl>
    <w:p>
      <w:pPr>
        <w:pStyle w:val="WordBankMedium"/>
      </w:pPr>
      <w:r>
        <w:t xml:space="preserve">   Grayson    </w:t>
      </w:r>
      <w:r>
        <w:t xml:space="preserve">   Mars Bar    </w:t>
      </w:r>
      <w:r>
        <w:t xml:space="preserve">   Mr. Beale    </w:t>
      </w:r>
      <w:r>
        <w:t xml:space="preserve">   John McNab    </w:t>
      </w:r>
      <w:r>
        <w:t xml:space="preserve">   Hester    </w:t>
      </w:r>
      <w:r>
        <w:t xml:space="preserve">   piper    </w:t>
      </w:r>
      <w:r>
        <w:t xml:space="preserve">   Jeffrey    </w:t>
      </w:r>
      <w:r>
        <w:t xml:space="preserve">   Amanda    </w:t>
      </w:r>
      <w:r>
        <w:t xml:space="preserve">   robust    </w:t>
      </w:r>
      <w:r>
        <w:t xml:space="preserve">   finicky    </w:t>
      </w:r>
      <w:r>
        <w:t xml:space="preserve">   converged    </w:t>
      </w:r>
      <w:r>
        <w:t xml:space="preserve">   immortality    </w:t>
      </w:r>
      <w:r>
        <w:t xml:space="preserve">   foresight    </w:t>
      </w:r>
      <w:r>
        <w:t xml:space="preserve">   infamous    </w:t>
      </w:r>
      <w:r>
        <w:t xml:space="preserve">   pandemonium    </w:t>
      </w:r>
      <w:r>
        <w:t xml:space="preserve">   legacy    </w:t>
      </w:r>
      <w:r>
        <w:t xml:space="preserve">   preposterous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2021-10-11T11:42:57Z</dcterms:created>
  <dcterms:modified xsi:type="dcterms:W3CDTF">2021-10-11T11:42:57Z</dcterms:modified>
</cp:coreProperties>
</file>