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Maniac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animal on the old mans pajamas during the block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place Maniac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number of houses Maniac lived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bookworm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of the river Maniacs parents died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Russell and Pipers favorite thing to play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legend around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the nickname of the receiver he intercepted the pass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the town Maniac ran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is Maniacs other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people who carried Grayson's coffin are called.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is the weirdest thing ever pitched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What is one the things Aunt Dot and Uncle Dan had two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What is the made up disease kids got when they were at one particular house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What was one of Maniacs biggest fears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What should Maniac go to but is to scared to go back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What did the myths say Maniac's heart is a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What is the name of the made up pitch that Maniac was amazed by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nicest lady in the West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Big John's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baddest person in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Piper and Russell want to go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surprised everyone when he ate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Mars Bar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smeared on the kitchen floor of John Mcnabs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city that Aunt dot and Uncle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worst thing a black could say to a 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word for just about everything he did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are Russel and Piper being when they play Rebeles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did Maniac liked to do every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Maniac came back to live at this place multiple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Maniac was famous for undoing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animal Maniac cuddled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store that is between the East and the West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got knocked John from one of Maniacs hits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is the first name of the kid Maniac saved from Mr finsterwall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very first animal Maniac slept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What is the name of the beale's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Who was the guy that found Maniac on the floor waiting to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What is Maniacs middle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Maniac project</dc:title>
  <dcterms:created xsi:type="dcterms:W3CDTF">2021-10-11T11:41:58Z</dcterms:created>
  <dcterms:modified xsi:type="dcterms:W3CDTF">2021-10-11T11:41:58Z</dcterms:modified>
</cp:coreProperties>
</file>