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Maniapoto </w:t>
      </w:r>
    </w:p>
    <w:p>
      <w:pPr>
        <w:pStyle w:val="Questions"/>
      </w:pPr>
      <w:r>
        <w:t xml:space="preserve">1. ET EORH TEAOP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AWURAKA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AOOAPINMT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IHOKUNKA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TE HNGAIIIANGR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REARUHE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MUNENOPAHIUUA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UIOTTOWKH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OTKORTOU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OOAMANTIP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Maniapoto </dc:title>
  <dcterms:created xsi:type="dcterms:W3CDTF">2021-10-11T11:43:22Z</dcterms:created>
  <dcterms:modified xsi:type="dcterms:W3CDTF">2021-10-11T11:43:22Z</dcterms:modified>
</cp:coreProperties>
</file>