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Maniapoto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TeRongorito    </w:t>
      </w:r>
      <w:r>
        <w:t xml:space="preserve">   Kahuariari    </w:t>
      </w:r>
      <w:r>
        <w:t xml:space="preserve">   Kinohaku    </w:t>
      </w:r>
      <w:r>
        <w:t xml:space="preserve">   Turongotapuarau    </w:t>
      </w:r>
      <w:r>
        <w:t xml:space="preserve">   Tuwhakaheao    </w:t>
      </w:r>
      <w:r>
        <w:t xml:space="preserve">   Matakore    </w:t>
      </w:r>
      <w:r>
        <w:t xml:space="preserve">   TeRohePotae    </w:t>
      </w:r>
      <w:r>
        <w:t xml:space="preserve">   Turongo    </w:t>
      </w:r>
      <w:r>
        <w:t xml:space="preserve">   Mahinarangi    </w:t>
      </w:r>
      <w:r>
        <w:t xml:space="preserve">   Rangianewa    </w:t>
      </w:r>
      <w:r>
        <w:t xml:space="preserve">   TeIhingarangi    </w:t>
      </w:r>
      <w:r>
        <w:t xml:space="preserve">   Turongoiti    </w:t>
      </w:r>
      <w:r>
        <w:t xml:space="preserve">   Raukawa    </w:t>
      </w:r>
      <w:r>
        <w:t xml:space="preserve">   Hineaupounamu    </w:t>
      </w:r>
      <w:r>
        <w:t xml:space="preserve">   Rereahu    </w:t>
      </w:r>
      <w:r>
        <w:t xml:space="preserve">   Maniapoto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Maniapoto</dc:title>
  <dcterms:created xsi:type="dcterms:W3CDTF">2021-10-11T11:43:30Z</dcterms:created>
  <dcterms:modified xsi:type="dcterms:W3CDTF">2021-10-11T11:43:30Z</dcterms:modified>
</cp:coreProperties>
</file>