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Manic magee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person that show the kid how to play baseball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Maniac lips did when he told Mr Beagle that he did not have a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of  many things that the coot teached about baseball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what the night at the Mcnabs household is like.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one of several people  that help carry the casket at Grayson's funeral.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Gray son's favorite type of music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Maniac Magee  did this to one of John Mcnabs fastballs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kids did this in front of mainac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very loud singing at the school musicale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Manic devoured a pack of these at the YMCA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of the types pie that the Blue Star restaurant sold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Manic magee crossword </dc:title>
  <dcterms:created xsi:type="dcterms:W3CDTF">2021-10-11T11:42:07Z</dcterms:created>
  <dcterms:modified xsi:type="dcterms:W3CDTF">2021-10-11T11:42:07Z</dcterms:modified>
</cp:coreProperties>
</file>