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or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Unnatural twist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Roar or growled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criticize very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anyone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long 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 magee</dc:title>
  <dcterms:created xsi:type="dcterms:W3CDTF">2021-10-11T11:42:23Z</dcterms:created>
  <dcterms:modified xsi:type="dcterms:W3CDTF">2021-10-11T11:42:23Z</dcterms:modified>
</cp:coreProperties>
</file>