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Ingredient in cuticle remover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bones of the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Advise client to wear these to protect polish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strongest nail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nails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Bones of the wrist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nail that is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implement used for pushing back cuticles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Improves gloss and shine and prolongs the life of the manicure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Soothing massage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moon at base of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bones of the forearm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Manicure</dc:title>
  <dcterms:created xsi:type="dcterms:W3CDTF">2021-10-11T11:42:45Z</dcterms:created>
  <dcterms:modified xsi:type="dcterms:W3CDTF">2021-10-11T11:42:45Z</dcterms:modified>
</cp:coreProperties>
</file>