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Manicure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Sanitiser    </w:t>
      </w:r>
      <w:r>
        <w:t xml:space="preserve">   Cuticle Remover    </w:t>
      </w:r>
      <w:r>
        <w:t xml:space="preserve">   Cuticle Massage Cream    </w:t>
      </w:r>
      <w:r>
        <w:t xml:space="preserve">   Top Coat    </w:t>
      </w:r>
      <w:r>
        <w:t xml:space="preserve">   Base coat    </w:t>
      </w:r>
      <w:r>
        <w:t xml:space="preserve">   Nail Polish    </w:t>
      </w:r>
      <w:r>
        <w:t xml:space="preserve">   Nail polish remover    </w:t>
      </w:r>
      <w:r>
        <w:t xml:space="preserve">   Cuticle Nippers    </w:t>
      </w:r>
      <w:r>
        <w:t xml:space="preserve">   Cuticle Knife    </w:t>
      </w:r>
      <w:r>
        <w:t xml:space="preserve">   Hoof stick    </w:t>
      </w:r>
      <w:r>
        <w:t xml:space="preserve">   Orange stick    </w:t>
      </w:r>
      <w:r>
        <w:t xml:space="preserve">   Nail Buffer    </w:t>
      </w:r>
      <w:r>
        <w:t xml:space="preserve">   Emery 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Manicure</dc:title>
  <dcterms:created xsi:type="dcterms:W3CDTF">2021-10-11T11:43:01Z</dcterms:created>
  <dcterms:modified xsi:type="dcterms:W3CDTF">2021-10-11T11:43:01Z</dcterms:modified>
</cp:coreProperties>
</file>