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base coat    </w:t>
      </w:r>
      <w:r>
        <w:t xml:space="preserve">   desquamation    </w:t>
      </w:r>
      <w:r>
        <w:t xml:space="preserve">   carpals    </w:t>
      </w:r>
      <w:r>
        <w:t xml:space="preserve">   effleurage    </w:t>
      </w:r>
      <w:r>
        <w:t xml:space="preserve">   emeryboard    </w:t>
      </w:r>
      <w:r>
        <w:t xml:space="preserve">   file    </w:t>
      </w:r>
      <w:r>
        <w:t xml:space="preserve">   cuticle nipper    </w:t>
      </w:r>
      <w:r>
        <w:t xml:space="preserve">   buffer    </w:t>
      </w:r>
      <w:r>
        <w:t xml:space="preserve">   massage oil    </w:t>
      </w:r>
      <w:r>
        <w:t xml:space="preserve">   cuticle cream    </w:t>
      </w:r>
      <w:r>
        <w:t xml:space="preserve">   diabetes    </w:t>
      </w:r>
      <w:r>
        <w:t xml:space="preserve">   verrucas    </w:t>
      </w:r>
      <w:r>
        <w:t xml:space="preserve">   psoriasis    </w:t>
      </w:r>
      <w:r>
        <w:t xml:space="preserve">   pitting    </w:t>
      </w:r>
      <w:r>
        <w:t xml:space="preserve">   onychia    </w:t>
      </w:r>
      <w:r>
        <w:t xml:space="preserve">   free edge    </w:t>
      </w:r>
      <w:r>
        <w:t xml:space="preserve">   matrix    </w:t>
      </w:r>
      <w:r>
        <w:t xml:space="preserve">   top 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</dc:title>
  <dcterms:created xsi:type="dcterms:W3CDTF">2021-10-11T11:41:45Z</dcterms:created>
  <dcterms:modified xsi:type="dcterms:W3CDTF">2021-10-11T11:41:45Z</dcterms:modified>
</cp:coreProperties>
</file>