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nail bed is one color, and the free edge of the nail is another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 used to preform nail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 art technique that blocks or sections off color on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sets of all the tools that will be used in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incorporates various strokes that manipulate or press one layer of tissue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hardener that adds cross-links to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manipulation of the soft tissue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barrier products that contain ingredients designed to seal the surface and hold subdermal moisture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of causing tiny, unseen openings in the skin that can allow entry by pathogenic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petroleum by-product that has excellent sealing properties to hold moisture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oils extracted using various forms of distillation from the seeds, bark, roots, leaves, wood, and/or resin of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products designed to absorb into the nail plate to increase flexibility and into the surrounding skin to soften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clear polish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nail art technique is when one color fades into the other, and the meeting point is a combination of the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with a solid handle with a rounded ball tip on each end that can range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swirled nail art effect when you combine two or more colors while wet and then mix them on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colorless, inflammable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 2020</dc:title>
  <dcterms:created xsi:type="dcterms:W3CDTF">2021-10-11T11:43:14Z</dcterms:created>
  <dcterms:modified xsi:type="dcterms:W3CDTF">2021-10-11T11:43:14Z</dcterms:modified>
</cp:coreProperties>
</file>