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nailfile    </w:t>
      </w:r>
      <w:r>
        <w:t xml:space="preserve">   Massage    </w:t>
      </w:r>
      <w:r>
        <w:t xml:space="preserve">   Lunula    </w:t>
      </w:r>
      <w:r>
        <w:t xml:space="preserve">   cuticleoil    </w:t>
      </w:r>
      <w:r>
        <w:t xml:space="preserve">   freeedge    </w:t>
      </w:r>
      <w:r>
        <w:t xml:space="preserve">   Matrix    </w:t>
      </w:r>
      <w:r>
        <w:t xml:space="preserve">   nailbed    </w:t>
      </w:r>
      <w:r>
        <w:t xml:space="preserve">   Eponychium    </w:t>
      </w:r>
      <w:r>
        <w:t xml:space="preserve">   Acetone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2021-10-11T11:43:20Z</dcterms:created>
  <dcterms:modified xsi:type="dcterms:W3CDTF">2021-10-11T11:43:20Z</dcterms:modified>
</cp:coreProperties>
</file>