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Manicure Tools, Products &amp;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Product used to rid the hands from bacteria and germs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Tool used to shape the 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Tool used to reduce the length of the nail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Equipment used to soak the nails in after filing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Equipment used to dry your clients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Product used to remove nail polish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Tool used to cut off excess cuticle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Product used to disinfect manicure tools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Push back the cuticles with this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Product used to finish which will protect the coloured polish chipping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Product used to stop coloured polish staining the 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Equipment used to remove nail polish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Product used to remove dead skin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Product used to massage the hand and arm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Manicure Tools, Products &amp; Equipment</dc:title>
  <dcterms:created xsi:type="dcterms:W3CDTF">2021-10-11T11:43:12Z</dcterms:created>
  <dcterms:modified xsi:type="dcterms:W3CDTF">2021-10-11T11:43:12Z</dcterms:modified>
</cp:coreProperties>
</file>