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Manicure and Pedicure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cannot perform a treatment it is called a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an instrument penetrates the skin you need to clean it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common contraindication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waste is placed in a clinical waste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organisation will have ----on how to clean and store away equipment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1 personal hygiene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to stretch the forearm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waste is placed in a general waste bin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Premises should be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back portion of the lower leg is made up of 2 major muscles, one of them is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should your treatment area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Factors that decrease the nail growth could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Incident reporting should be given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client's personal details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bone of the forearm has 2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Factors that increase nail growth could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use instruments should be discarded after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liquid waste may be disposed via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half moon is also known as</w:t>
            </w:r>
          </w:p>
        </w:tc>
      </w:tr>
    </w:tbl>
    <w:p>
      <w:pPr>
        <w:pStyle w:val="WordBankLarge"/>
      </w:pPr>
      <w:r>
        <w:t xml:space="preserve">   Sterilisation    </w:t>
      </w:r>
      <w:r>
        <w:t xml:space="preserve">   Client    </w:t>
      </w:r>
      <w:r>
        <w:t xml:space="preserve">   Ventilated    </w:t>
      </w:r>
      <w:r>
        <w:t xml:space="preserve">   Medical history    </w:t>
      </w:r>
      <w:r>
        <w:t xml:space="preserve">   MSDS    </w:t>
      </w:r>
      <w:r>
        <w:t xml:space="preserve">   Supervisor    </w:t>
      </w:r>
      <w:r>
        <w:t xml:space="preserve">   Clean uniform    </w:t>
      </w:r>
      <w:r>
        <w:t xml:space="preserve">   Clean and tidy    </w:t>
      </w:r>
      <w:r>
        <w:t xml:space="preserve">   Blood stained swabs    </w:t>
      </w:r>
      <w:r>
        <w:t xml:space="preserve">   Papers    </w:t>
      </w:r>
      <w:r>
        <w:t xml:space="preserve">   sewer    </w:t>
      </w:r>
      <w:r>
        <w:t xml:space="preserve">   contraindication    </w:t>
      </w:r>
      <w:r>
        <w:t xml:space="preserve">   Fungal    </w:t>
      </w:r>
      <w:r>
        <w:t xml:space="preserve">   Lunula    </w:t>
      </w:r>
      <w:r>
        <w:t xml:space="preserve">   healthy diet    </w:t>
      </w:r>
      <w:r>
        <w:t xml:space="preserve">   nutrients    </w:t>
      </w:r>
      <w:r>
        <w:t xml:space="preserve">   radius    </w:t>
      </w:r>
      <w:r>
        <w:t xml:space="preserve">   Extensors    </w:t>
      </w:r>
      <w:r>
        <w:t xml:space="preserve">   Gastrocnemius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 and Pedicure</dc:title>
  <dcterms:created xsi:type="dcterms:W3CDTF">2021-10-11T11:43:09Z</dcterms:created>
  <dcterms:modified xsi:type="dcterms:W3CDTF">2021-10-11T11:43:09Z</dcterms:modified>
</cp:coreProperties>
</file>