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Manicure and Pedicure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Parrafin wax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movement of  bacteria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Exfoliating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Dead cells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Sterilisation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Manual Desquamation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Cross - infection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Bones of the wrist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Matrix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Heated treatment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edge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Prevents bacteria entering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Lunula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Bones of the palm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Cuticle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Bones of the 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Tarsals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Ankle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Metatarsals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Autoclave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Phalanges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Bones of the fingers and toes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Carpels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New cells are formed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Metacarpals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Moon shaped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Manicure and Pedicure</dc:title>
  <dcterms:created xsi:type="dcterms:W3CDTF">2021-10-11T11:43:16Z</dcterms:created>
  <dcterms:modified xsi:type="dcterms:W3CDTF">2021-10-11T11:43:16Z</dcterms:modified>
</cp:coreProperties>
</file>