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used to make nails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use to add moisture to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add shine to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top coat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nail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always get from a client before a treatment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6.	What does base coat prevent-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edge that is filed 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the nail are new cells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use to sterilise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skin found around the base of the nail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use to remove bacteria and germs from clients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the nail do you apply polish to </w:t>
            </w:r>
          </w:p>
        </w:tc>
      </w:tr>
    </w:tbl>
    <w:p>
      <w:pPr>
        <w:pStyle w:val="WordBankMedium"/>
      </w:pPr>
      <w:r>
        <w:t xml:space="preserve">   Free edge    </w:t>
      </w:r>
      <w:r>
        <w:t xml:space="preserve">   cuticle    </w:t>
      </w:r>
      <w:r>
        <w:t xml:space="preserve">   matrix    </w:t>
      </w:r>
      <w:r>
        <w:t xml:space="preserve">   nail plate    </w:t>
      </w:r>
      <w:r>
        <w:t xml:space="preserve">   buffer    </w:t>
      </w:r>
      <w:r>
        <w:t xml:space="preserve">   staining    </w:t>
      </w:r>
      <w:r>
        <w:t xml:space="preserve">   chipping    </w:t>
      </w:r>
      <w:r>
        <w:t xml:space="preserve">   oval     </w:t>
      </w:r>
      <w:r>
        <w:t xml:space="preserve">   signature    </w:t>
      </w:r>
      <w:r>
        <w:t xml:space="preserve">   nail strengthener    </w:t>
      </w:r>
      <w:r>
        <w:t xml:space="preserve">   hand lotion     </w:t>
      </w:r>
      <w:r>
        <w:t xml:space="preserve">   skin sanitiser    </w:t>
      </w:r>
      <w:r>
        <w:t xml:space="preserve">   barbicide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crossword</dc:title>
  <dcterms:created xsi:type="dcterms:W3CDTF">2021-10-11T11:42:52Z</dcterms:created>
  <dcterms:modified xsi:type="dcterms:W3CDTF">2021-10-11T11:42:52Z</dcterms:modified>
</cp:coreProperties>
</file>