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Manicures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Equipment, Implements, Materials and Professional nail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Client fills out for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Dissolve or remove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Available in Latex, Vinyl and Nitrile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Foundation of all nail technology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Specialty and skin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Shorten nail free edge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240 or higher grit files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not be reused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Generally Stainless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Files and Buffers 180 or less grit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Essential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Manipulation of soft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Basic nail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centre for disease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Trim away dead skin around nails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Manicures</dc:title>
  <dcterms:created xsi:type="dcterms:W3CDTF">2021-10-11T11:42:32Z</dcterms:created>
  <dcterms:modified xsi:type="dcterms:W3CDTF">2021-10-11T11:42:32Z</dcterms:modified>
</cp:coreProperties>
</file>