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Manicuring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edge of the nail is another color such as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to seal the surface and hold subdermal moisture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nail art technique that blocks or sections off color on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slightly tapered  nail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swirled nail art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coservative nail shape thought to be attractive on most womens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used to create nail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stainless steel implement used to crefully trim away dead skin around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nail shape completely straight across the free edge with no rounding at the outside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curved line where the pink and the white meet each other on a french manicure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colorless inflammable liquid; miscible with water, alcohol and ether; used as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cosmetic treatment of the hands involving cutting,shaping, and often painting of the nails, removal of cuticles, and softening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boards buffers less than 180 grit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disposable implements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multiuse implement used to shorten the nail plate quickly and effciently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petroleum by products that has excellent sealing properties to hold moisture in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tools used to perform nail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designed to absorb into the nail plate to increase flexibility and into the surrounding skin to soften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nail shape with a square free edge that is rounded off at the corner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boards and buffers 150 to 180 grit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wooden stick used to remove cuticle tissue from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hardener that adds cross-links to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reuseable implements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abrasives 240 grit and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incorporates various strokes that manipulate or press one layer of tissue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list of services that you are legally allowed to perform in your specialty in your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oils extracted using various forms of distillations from the seeds, bark, roots, leaves, wood and or resin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clear polish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 technique is when one color fades into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causing tiny unseen openings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implement made of stainless stell used to push back the eponyhchium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nail is tapered and longer than usual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Manicuring</dc:title>
  <dcterms:created xsi:type="dcterms:W3CDTF">2021-10-11T11:42:59Z</dcterms:created>
  <dcterms:modified xsi:type="dcterms:W3CDTF">2021-10-11T11:42:59Z</dcterms:modified>
</cp:coreProperties>
</file>