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Manicuring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art &amp; science of beautifying and improving the skin, nails, and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Physical Presentation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 &amp; science of beautifying the nails and skin of the hands and feet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Effective Communication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moral principles by which we live and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Goal Setting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of planning your life instead of letting things happen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Personal Hygiene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identification of long term and short term goals that helps you decide what you want out of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Professional Image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establishes the values that a business or individual lives by and sets up future goals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Cosmetology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unhealthy compulsion to do things perfectly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Client Consultation 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list of tasks that needs to be done in order from most to least important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Client Consultation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putting off tomorrow what you can do today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Prioritize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science of designing the work place as well as its equipment and tools to make specific body movements more comfortable, efficient, and safe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Ergonomics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daily maintenance of cleanliness by practicing healthful habits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Reflective Listening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posture; the way an individual walks and moves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Procrastination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impression you project through both your outward appearance and your conduct in the workplace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Ethics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verbal communication with a client to determine their needs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Game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questionnaire used to gather information about a client's needs, history, and preferences; fill out before the client's first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Perfectionism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 of sharing information between two people so the information is understood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Mission Statement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assessment of an employee's skills, attitudes, and behaviors in the workplace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Employee Evaluations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listening to the client and then repeating in your own words what you think the client is telling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Nail Technology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Manicuring Chapters 1-4</dc:title>
  <dcterms:created xsi:type="dcterms:W3CDTF">2021-10-11T11:43:03Z</dcterms:created>
  <dcterms:modified xsi:type="dcterms:W3CDTF">2021-10-11T11:43:03Z</dcterms:modified>
</cp:coreProperties>
</file>