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Maniere van boer.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Iets wat van iets anders gemaak word, byvoorbeeld,  wol word van'n skaap se wol gemaak.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Vrugte wat in koue winters ryp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Plante wat mense plant en kweek om te gebruik.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Boere wat gewasse kweek en diere aanhou om hulleself en hulle gesinne te voed.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Voëls waarmee daar geboer word, soos hoenders  en volstruise.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Iets wat jou siek kan maak as jy dit eet of drink.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Diere wat deur boere aangehou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Water wat nie sout is nie (dit kom nie uit die see nie).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Boere wie se boerdery ‘n  besigheid is om geld te maak.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Gewasse wat mense kweek om te verkoop.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Iemand wat kos wat in die natuur groei, versamel en 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Vrugte van bome wat in warm, nat plekke groei.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Produkte wat van melk  gemaak word, soos botter en kaas.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Vrugte van bome wat hulle blare in die winter verloor.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soort weer wat ‘n plek deur die jare heen het.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Maniere van boer.</dc:title>
  <dcterms:created xsi:type="dcterms:W3CDTF">2021-10-11T11:42:30Z</dcterms:created>
  <dcterms:modified xsi:type="dcterms:W3CDTF">2021-10-11T11:42:30Z</dcterms:modified>
</cp:coreProperties>
</file>