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Huge tract of land that made up the western 1/3 of the US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great plains to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Mormons to Utah in 1847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_Will or Will Not__ find gold, and will end up working of mining companies, trying to find work in the growing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will eventually be strung across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Mail service used relays of young riders on fast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group founded by Joesph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2000 mile trail between Missouri and Portland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discovered in the American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Annexation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 that USA had god given right to expand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major western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convert the Indians to Christianity, maintain claims to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headed to California that became trapped in the Rocky Mountains, they resorted to cannibalism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section of southern Arizona and New Mexico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Mass migration of Americans to California in search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5 civilized tribes to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the Oregon territory between the US and British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Contagious excitement of a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_____% of migrants came from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2021-10-11T11:42:36Z</dcterms:created>
  <dcterms:modified xsi:type="dcterms:W3CDTF">2021-10-11T11:42:36Z</dcterms:modified>
</cp:coreProperties>
</file>