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Antonio Lopez de Santa Anna was referred to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of the Texas revolutionary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heavenly or godlike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of land designated by Congress organized under a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this president was elected, Congress voted to annex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banker and business owner who dreamed of starting a U.S. colony in Spanish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river in the United States used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mountains that bordered the west of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U.S. military general that invaded Spanish Florida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who sent message to Spanish Florida to govern it properly or get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of conducting negotiations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it was America's right and duty to spread across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frontiersman who fought and died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mexican general who led troops against the Texas revolutionary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mission where Texans fought Mexicans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texans of Mexican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add territory to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2021-10-11T11:42:40Z</dcterms:created>
  <dcterms:modified xsi:type="dcterms:W3CDTF">2021-10-11T11:42:40Z</dcterms:modified>
</cp:coreProperties>
</file>