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Manifest Destiny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United States believe was their natural right to expand westward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 river that serves as a boundary between Texas and Mexico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1803, the United States paid France 12 million dollars in this purchase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 of giving up or "ceding" a territory, usually as a result of a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trip by a group of people to explore unknown places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protect or defend against outside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land set aside by the United States government for Native Americans to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abandoned mission was the site of a battle against Santa Anna's army. Soldiers refused to surrender and courageously stated "Give me victory or give me death"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Native American tribe that would raid Georgian settlers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Native American assisted with Lewis and Clark's expedition from the Missouri River to the Pacific Ocean. She served as a guide, translator and assisted in identifying new plants.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 Destiny </dc:title>
  <dcterms:created xsi:type="dcterms:W3CDTF">2021-10-11T11:42:47Z</dcterms:created>
  <dcterms:modified xsi:type="dcterms:W3CDTF">2021-10-11T11:42:47Z</dcterms:modified>
</cp:coreProperties>
</file>