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more than 80,000 people who joined the gold rush to California in 1849.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Limited area set aside for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permitted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route to Santa Fe that was used by traders in the 1800s.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follows hisor her own individual 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passed in 1830 that forced many Native Americans to move west of the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1800s belief that Americans had the right to spread across the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forced relocation of the Cherokee Indians from Georgia to west of the Mississippi, thousands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trapper who explored and hunted in Oregon Territory in the early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route to Oregon used by the wagon trains in the 1800s.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</dc:title>
  <dcterms:created xsi:type="dcterms:W3CDTF">2021-10-11T11:42:49Z</dcterms:created>
  <dcterms:modified xsi:type="dcterms:W3CDTF">2021-10-11T11:42:49Z</dcterms:modified>
</cp:coreProperties>
</file>